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Descriptions</w:t>
      </w:r>
    </w:p>
    <w:p>
      <w:pPr>
        <w:pStyle w:val="Questions"/>
      </w:pPr>
      <w:r>
        <w:t xml:space="preserve">1. CVROE ETERSTL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TIROTNAO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TNPNARTIOSRAOT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ARTOEMKW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EISNHPINTR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KCWOOSRER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SRALOSONEIPF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SSKLLI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ATLOIAPNPIC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UOSSIRERVP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TTPYVCDRUOII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TMIE STHESE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ITNMUCNOCOAIM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ESUREM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RESSD AUCSAL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Descriptions</dc:title>
  <dcterms:created xsi:type="dcterms:W3CDTF">2021-10-11T10:09:13Z</dcterms:created>
  <dcterms:modified xsi:type="dcterms:W3CDTF">2021-10-11T10:09:13Z</dcterms:modified>
</cp:coreProperties>
</file>