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 Fair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Rehearse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 a ?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media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hands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Learn about employers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Meet new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Looking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Recommendations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Self-esteem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Look directly at each-other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Getting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Face-to-face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paper highlighting your skill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Observe</w:t>
            </w:r>
          </w:p>
        </w:tc>
      </w:tr>
    </w:tbl>
    <w:p>
      <w:pPr>
        <w:pStyle w:val="WordBankMedium"/>
      </w:pPr>
      <w:r>
        <w:t xml:space="preserve">   Prepare    </w:t>
      </w:r>
      <w:r>
        <w:t xml:space="preserve">   Eye Contact    </w:t>
      </w:r>
      <w:r>
        <w:t xml:space="preserve">   Job    </w:t>
      </w:r>
      <w:r>
        <w:t xml:space="preserve">   Impressions    </w:t>
      </w:r>
      <w:r>
        <w:t xml:space="preserve">   Interview    </w:t>
      </w:r>
      <w:r>
        <w:t xml:space="preserve">   research    </w:t>
      </w:r>
      <w:r>
        <w:t xml:space="preserve">   Network    </w:t>
      </w:r>
      <w:r>
        <w:t xml:space="preserve">   Handshake    </w:t>
      </w:r>
      <w:r>
        <w:t xml:space="preserve">   Thank-you    </w:t>
      </w:r>
      <w:r>
        <w:t xml:space="preserve">   Resume    </w:t>
      </w:r>
      <w:r>
        <w:t xml:space="preserve">   Pen    </w:t>
      </w:r>
      <w:r>
        <w:t xml:space="preserve">   References    </w:t>
      </w:r>
      <w:r>
        <w:t xml:space="preserve">   Elevator Speech    </w:t>
      </w:r>
      <w:r>
        <w:t xml:space="preserve">   LinkedIn    </w:t>
      </w:r>
      <w:r>
        <w:t xml:space="preserve">   Job Search    </w:t>
      </w:r>
      <w:r>
        <w:t xml:space="preserve">   Question    </w:t>
      </w:r>
      <w:r>
        <w:t xml:space="preserve">   Confidence    </w:t>
      </w:r>
      <w:r>
        <w:t xml:space="preserve">   Smile    </w:t>
      </w:r>
      <w:r>
        <w:t xml:space="preserve">   Watch    </w:t>
      </w:r>
      <w:r>
        <w:t xml:space="preserve">   Practice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Fair Prep</dc:title>
  <dcterms:created xsi:type="dcterms:W3CDTF">2021-10-11T10:08:58Z</dcterms:created>
  <dcterms:modified xsi:type="dcterms:W3CDTF">2021-10-11T10:08:58Z</dcterms:modified>
</cp:coreProperties>
</file>