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goodwill    </w:t>
      </w:r>
      <w:r>
        <w:t xml:space="preserve">   biglots    </w:t>
      </w:r>
      <w:r>
        <w:t xml:space="preserve">   tgifridays    </w:t>
      </w:r>
      <w:r>
        <w:t xml:space="preserve">   tacobell    </w:t>
      </w:r>
      <w:r>
        <w:t xml:space="preserve">   mall    </w:t>
      </w:r>
      <w:r>
        <w:t xml:space="preserve">   gasstation    </w:t>
      </w:r>
      <w:r>
        <w:t xml:space="preserve">   notredame    </w:t>
      </w:r>
      <w:r>
        <w:t xml:space="preserve">   college    </w:t>
      </w:r>
      <w:r>
        <w:t xml:space="preserve">   walmart    </w:t>
      </w:r>
      <w:r>
        <w:t xml:space="preserve">   target    </w:t>
      </w:r>
      <w:r>
        <w:t xml:space="preserve">   pizzahut    </w:t>
      </w:r>
      <w:r>
        <w:t xml:space="preserve">   hospital    </w:t>
      </w:r>
      <w:r>
        <w:t xml:space="preserve">   kohls    </w:t>
      </w:r>
      <w:r>
        <w:t xml:space="preserve">   Mcdonalds    </w:t>
      </w:r>
      <w:r>
        <w:t xml:space="preserve">   Forever21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Hunt</dc:title>
  <dcterms:created xsi:type="dcterms:W3CDTF">2021-10-11T10:08:53Z</dcterms:created>
  <dcterms:modified xsi:type="dcterms:W3CDTF">2021-10-11T10:08:53Z</dcterms:modified>
</cp:coreProperties>
</file>