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should be included in your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person does to get ready for a successful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pages your cover letter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way an employer sees you, it's a very important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important factor in giving a first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that hard work is held in high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outward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sent in with a resume with additional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appropriate attire for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 information about the company you're interviewing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conversation where questions are asked and answers are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used to present a person's education and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</dc:title>
  <dcterms:created xsi:type="dcterms:W3CDTF">2022-08-02T21:49:58Z</dcterms:created>
  <dcterms:modified xsi:type="dcterms:W3CDTF">2022-08-02T21:49:58Z</dcterms:modified>
</cp:coreProperties>
</file>