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teamskills    </w:t>
      </w:r>
      <w:r>
        <w:t xml:space="preserve">   eyecontact    </w:t>
      </w:r>
      <w:r>
        <w:t xml:space="preserve">   hankshake    </w:t>
      </w:r>
      <w:r>
        <w:t xml:space="preserve">   smalltalk    </w:t>
      </w:r>
      <w:r>
        <w:t xml:space="preserve">   weaknesses    </w:t>
      </w:r>
      <w:r>
        <w:t xml:space="preserve">   strengths    </w:t>
      </w:r>
      <w:r>
        <w:t xml:space="preserve">   demeanor    </w:t>
      </w:r>
      <w:r>
        <w:t xml:space="preserve">   workethic    </w:t>
      </w:r>
      <w:r>
        <w:t xml:space="preserve">   appearance    </w:t>
      </w:r>
      <w:r>
        <w:t xml:space="preserve">   firstimpression    </w:t>
      </w:r>
      <w:r>
        <w:t xml:space="preserve">   resume    </w:t>
      </w:r>
      <w:r>
        <w:t xml:space="preserve">   suit    </w:t>
      </w:r>
      <w:r>
        <w:t xml:space="preserve">   interview    </w:t>
      </w:r>
      <w:r>
        <w:t xml:space="preserve">   research    </w:t>
      </w:r>
      <w:r>
        <w:t xml:space="preserve">   coverletter    </w:t>
      </w:r>
      <w:r>
        <w:t xml:space="preserve">   Preparation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</dc:title>
  <dcterms:created xsi:type="dcterms:W3CDTF">2021-10-11T10:09:36Z</dcterms:created>
  <dcterms:modified xsi:type="dcterms:W3CDTF">2021-10-11T10:09:36Z</dcterms:modified>
</cp:coreProperties>
</file>