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Interview</w:t>
      </w:r>
    </w:p>
    <w:p>
      <w:pPr>
        <w:pStyle w:val="Questions"/>
      </w:pPr>
      <w:r>
        <w:t xml:space="preserve">1. STFRI EIPOMRSNIS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EEY CCOATTN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EB NO MITE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STI UP AIRGSTHT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VAEH NREEYG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OLOK TCXEEDI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PSAEK LRACEYL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KESHA ADSNH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MISLE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DESRS OPPYEAILRPART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</dc:title>
  <dcterms:created xsi:type="dcterms:W3CDTF">2021-10-11T10:09:41Z</dcterms:created>
  <dcterms:modified xsi:type="dcterms:W3CDTF">2021-10-11T10:09:41Z</dcterms:modified>
</cp:coreProperties>
</file>