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Interview 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looking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at the right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person is good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ability to carry out a particular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person is bad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(or criterion) an employer uses to 'measure' the performance of an employee to determine how good they are in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think this is a very good organisation.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a reason for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person is in control of in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company that a jobseeker wants to work for in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in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Consistently good in their work.</w:t>
            </w:r>
          </w:p>
        </w:tc>
      </w:tr>
    </w:tbl>
    <w:p>
      <w:pPr>
        <w:pStyle w:val="WordBankLarge"/>
      </w:pPr>
      <w:r>
        <w:t xml:space="preserve">   Jobseeker    </w:t>
      </w:r>
      <w:r>
        <w:t xml:space="preserve">   reputable organisation    </w:t>
      </w:r>
      <w:r>
        <w:t xml:space="preserve">   responsibilities    </w:t>
      </w:r>
      <w:r>
        <w:t xml:space="preserve">   KPI    </w:t>
      </w:r>
      <w:r>
        <w:t xml:space="preserve">   skill    </w:t>
      </w:r>
      <w:r>
        <w:t xml:space="preserve">   organisation    </w:t>
      </w:r>
      <w:r>
        <w:t xml:space="preserve">   reliable    </w:t>
      </w:r>
      <w:r>
        <w:t xml:space="preserve">   punctual    </w:t>
      </w:r>
      <w:r>
        <w:t xml:space="preserve">   attribute    </w:t>
      </w:r>
      <w:r>
        <w:t xml:space="preserve">   strength    </w:t>
      </w:r>
      <w:r>
        <w:t xml:space="preserve">   weakness    </w:t>
      </w:r>
      <w:r>
        <w:t xml:space="preserve">   motivates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 Vocabulary Revision</dc:title>
  <dcterms:created xsi:type="dcterms:W3CDTF">2021-10-11T10:08:44Z</dcterms:created>
  <dcterms:modified xsi:type="dcterms:W3CDTF">2021-10-11T10:08:44Z</dcterms:modified>
</cp:coreProperties>
</file>