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Interview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CONCISE    </w:t>
      </w:r>
      <w:r>
        <w:t xml:space="preserve">   COMPANY    </w:t>
      </w:r>
      <w:r>
        <w:t xml:space="preserve">   Comment    </w:t>
      </w:r>
      <w:r>
        <w:t xml:space="preserve">   CARD    </w:t>
      </w:r>
      <w:r>
        <w:t xml:space="preserve">   CALM    </w:t>
      </w:r>
      <w:r>
        <w:t xml:space="preserve">   CALL    </w:t>
      </w:r>
      <w:r>
        <w:t xml:space="preserve">   BREATHE    </w:t>
      </w:r>
      <w:r>
        <w:t xml:space="preserve">   BODY    </w:t>
      </w:r>
      <w:r>
        <w:t xml:space="preserve">   BALANCED    </w:t>
      </w:r>
      <w:r>
        <w:t xml:space="preserve">   APPLYING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Interview Word Search</dc:title>
  <dcterms:created xsi:type="dcterms:W3CDTF">2021-10-11T10:09:22Z</dcterms:created>
  <dcterms:modified xsi:type="dcterms:W3CDTF">2021-10-11T10:09:22Z</dcterms:modified>
</cp:coreProperties>
</file>