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 Interviews </w:t>
      </w:r>
    </w:p>
    <w:p>
      <w:pPr>
        <w:pStyle w:val="Questions"/>
      </w:pPr>
      <w:r>
        <w:t xml:space="preserve">1. INTOCLAAPIP OMFR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OJB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WRENTIIVE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VC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SITU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QCLIUAINSTFOAI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NOUQITESS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ANRESWS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IKSSLL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TLIQIUSAE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FEINCOENDC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LAPN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Interviews </dc:title>
  <dcterms:created xsi:type="dcterms:W3CDTF">2021-10-11T10:09:00Z</dcterms:created>
  <dcterms:modified xsi:type="dcterms:W3CDTF">2021-10-11T10:09:00Z</dcterms:modified>
</cp:coreProperties>
</file>