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Job Perseverance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loss    </w:t>
      </w:r>
      <w:r>
        <w:t xml:space="preserve">   hard    </w:t>
      </w:r>
      <w:r>
        <w:t xml:space="preserve">   difficulty    </w:t>
      </w:r>
      <w:r>
        <w:t xml:space="preserve">   willing    </w:t>
      </w:r>
      <w:r>
        <w:t xml:space="preserve">   bless    </w:t>
      </w:r>
      <w:r>
        <w:t xml:space="preserve">   faithful    </w:t>
      </w:r>
      <w:r>
        <w:t xml:space="preserve">   adversary    </w:t>
      </w:r>
      <w:r>
        <w:t xml:space="preserve">   curse    </w:t>
      </w:r>
      <w:r>
        <w:t xml:space="preserve">   boils    </w:t>
      </w:r>
      <w:r>
        <w:t xml:space="preserve">   sickness    </w:t>
      </w:r>
      <w:r>
        <w:t xml:space="preserve">   illness    </w:t>
      </w:r>
      <w:r>
        <w:t xml:space="preserve">   trust    </w:t>
      </w:r>
      <w:r>
        <w:t xml:space="preserve">   faith    </w:t>
      </w:r>
      <w:r>
        <w:t xml:space="preserve">   sorrow    </w:t>
      </w:r>
      <w:r>
        <w:t xml:space="preserve">   discourage    </w:t>
      </w:r>
      <w:r>
        <w:t xml:space="preserve">   cattle    </w:t>
      </w:r>
      <w:r>
        <w:t xml:space="preserve">   sheep    </w:t>
      </w:r>
      <w:r>
        <w:t xml:space="preserve">   praise    </w:t>
      </w:r>
      <w:r>
        <w:t xml:space="preserve">   God    </w:t>
      </w:r>
      <w:r>
        <w:t xml:space="preserve">   job    </w:t>
      </w:r>
      <w:r>
        <w:t xml:space="preserve">   perseverance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Job Perseverance Word Search</dc:title>
  <dcterms:created xsi:type="dcterms:W3CDTF">2021-10-10T23:44:49Z</dcterms:created>
  <dcterms:modified xsi:type="dcterms:W3CDTF">2021-10-10T23:44:49Z</dcterms:modified>
</cp:coreProperties>
</file>