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Placement &amp; Retention</w:t>
      </w:r>
    </w:p>
    <w:p>
      <w:pPr>
        <w:pStyle w:val="Questions"/>
      </w:pPr>
      <w:r>
        <w:t xml:space="preserve">1. AELNPECTM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ETNTEIRON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CDMISCOAMATOON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JBO OGIHACNC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EPEYRLOM ULEORSDISC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DBANTEIO JBO FROM RUOGP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AISTPOTOTRANRN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RADAECY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CNATEANTED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IRTATNOOINE STLECIHCK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WFLOLO 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BJO AEFTINOVIRIC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IVBNTREOSOA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OYEPMLER NATCTCO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JBO ENTIPSOCIRD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Placement &amp; Retention</dc:title>
  <dcterms:created xsi:type="dcterms:W3CDTF">2021-10-11T10:09:11Z</dcterms:created>
  <dcterms:modified xsi:type="dcterms:W3CDTF">2021-10-11T10:09:11Z</dcterms:modified>
</cp:coreProperties>
</file>