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Positions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CFO    </w:t>
      </w:r>
      <w:r>
        <w:t xml:space="preserve">   Human Resources    </w:t>
      </w:r>
      <w:r>
        <w:t xml:space="preserve">   Temp    </w:t>
      </w:r>
      <w:r>
        <w:t xml:space="preserve">   Customer Service    </w:t>
      </w:r>
      <w:r>
        <w:t xml:space="preserve">   Warehouse    </w:t>
      </w:r>
      <w:r>
        <w:t xml:space="preserve">   Anex    </w:t>
      </w:r>
      <w:r>
        <w:t xml:space="preserve">   Quality Control    </w:t>
      </w:r>
      <w:r>
        <w:t xml:space="preserve">   Supplier Relations    </w:t>
      </w:r>
      <w:r>
        <w:t xml:space="preserve">   Accounting    </w:t>
      </w:r>
      <w:r>
        <w:t xml:space="preserve">   Reception    </w:t>
      </w:r>
      <w:r>
        <w:t xml:space="preserve">   Sales    </w:t>
      </w:r>
      <w:r>
        <w:t xml:space="preserve">   Assistant Regional Manager    </w:t>
      </w:r>
      <w:r>
        <w:t xml:space="preserve">   Branch 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Positions </dc:title>
  <dcterms:created xsi:type="dcterms:W3CDTF">2021-10-11T10:09:24Z</dcterms:created>
  <dcterms:modified xsi:type="dcterms:W3CDTF">2021-10-11T10:09:24Z</dcterms:modified>
</cp:coreProperties>
</file>