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Job Prep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Achievements    </w:t>
      </w:r>
      <w:r>
        <w:t xml:space="preserve">   Address    </w:t>
      </w:r>
      <w:r>
        <w:t xml:space="preserve">   Certificate    </w:t>
      </w:r>
      <w:r>
        <w:t xml:space="preserve">   Clubs    </w:t>
      </w:r>
      <w:r>
        <w:t xml:space="preserve">   Cover Letter    </w:t>
      </w:r>
      <w:r>
        <w:t xml:space="preserve">   Degree    </w:t>
      </w:r>
      <w:r>
        <w:t xml:space="preserve">   Diploma    </w:t>
      </w:r>
      <w:r>
        <w:t xml:space="preserve">   Education    </w:t>
      </w:r>
      <w:r>
        <w:t xml:space="preserve">   Employer    </w:t>
      </w:r>
      <w:r>
        <w:t xml:space="preserve">   Experience    </w:t>
      </w:r>
      <w:r>
        <w:t xml:space="preserve">   Hobbies    </w:t>
      </w:r>
      <w:r>
        <w:t xml:space="preserve">   Honors    </w:t>
      </w:r>
      <w:r>
        <w:t xml:space="preserve">   Interview    </w:t>
      </w:r>
      <w:r>
        <w:t xml:space="preserve">   Objective    </w:t>
      </w:r>
      <w:r>
        <w:t xml:space="preserve">   Professional    </w:t>
      </w:r>
      <w:r>
        <w:t xml:space="preserve">   Projects    </w:t>
      </w:r>
      <w:r>
        <w:t xml:space="preserve">   Proof Read    </w:t>
      </w:r>
      <w:r>
        <w:t xml:space="preserve">   Reference    </w:t>
      </w:r>
      <w:r>
        <w:t xml:space="preserve">   Responsibilities    </w:t>
      </w:r>
      <w:r>
        <w:t xml:space="preserve">   Resume    </w:t>
      </w:r>
      <w:r>
        <w:t xml:space="preserve">   Salutation    </w:t>
      </w:r>
      <w:r>
        <w:t xml:space="preserve">   Signature    </w:t>
      </w:r>
      <w:r>
        <w:t xml:space="preserve">   Sincerely    </w:t>
      </w:r>
      <w:r>
        <w:t xml:space="preserve">   Skills    </w:t>
      </w:r>
      <w:r>
        <w:t xml:space="preserve">   Social Media    </w:t>
      </w:r>
      <w:r>
        <w:t xml:space="preserve">   Summary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Prep Word Search</dc:title>
  <dcterms:created xsi:type="dcterms:W3CDTF">2021-10-11T10:09:04Z</dcterms:created>
  <dcterms:modified xsi:type="dcterms:W3CDTF">2021-10-11T10:09:04Z</dcterms:modified>
</cp:coreProperties>
</file>