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Prospects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Study    </w:t>
      </w:r>
      <w:r>
        <w:t xml:space="preserve">   Market    </w:t>
      </w:r>
      <w:r>
        <w:t xml:space="preserve">   Majors    </w:t>
      </w:r>
      <w:r>
        <w:t xml:space="preserve">   Jobs    </w:t>
      </w:r>
      <w:r>
        <w:t xml:space="preserve">   Employment    </w:t>
      </w:r>
      <w:r>
        <w:t xml:space="preserve">   Demand    </w:t>
      </w:r>
      <w:r>
        <w:t xml:space="preserve">   Degree    </w:t>
      </w:r>
      <w:r>
        <w:t xml:space="preserve">   College    </w:t>
      </w:r>
      <w:r>
        <w:t xml:space="preserve">   Careers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Prospects</dc:title>
  <dcterms:created xsi:type="dcterms:W3CDTF">2021-10-11T10:08:32Z</dcterms:created>
  <dcterms:modified xsi:type="dcterms:W3CDTF">2021-10-11T10:08:32Z</dcterms:modified>
</cp:coreProperties>
</file>