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job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observable and measurable 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department of the U. S. government that collects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or opinion about something or someone: a mental position with regard to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friends, family and people in organizations that you know to help you find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Compulsory contribution to state or federal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item or expenditure subtracted from gross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Gross wages minus deductions and taxes; the amount an employee receives after deductions and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Employment;  the regular work one does to earn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do an activity or job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wanting to know or learn about something or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amount of pay before taxes and/or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chance to do something you want to do, advance 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Various types of non-wage compensation provided to employees in addition to their normal wages or salary.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Advertisements in a newspaper, magazine, or online, regarding job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quality or accomplishment that makes someone suitable for a particular job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or mastery of an event or subject gained through involvement in or exposure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written account of a person's education, professional qualifications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for whom one refers to testimony to one's character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occupation or profession requiring special training--life's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used to apply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person's principles of or standards of behavior; one's judgement of what is important in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Readiness</dc:title>
  <dcterms:created xsi:type="dcterms:W3CDTF">2021-10-11T10:08:27Z</dcterms:created>
  <dcterms:modified xsi:type="dcterms:W3CDTF">2021-10-11T10:08:27Z</dcterms:modified>
</cp:coreProperties>
</file>