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Recruitment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job is physically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understanding of a body of info factual or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teaching methos that helps you figure out your strength and weaknesses in learning?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tells you about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Provides recruitment with complete info about the job and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unique number assigned to each job we announce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program introduces new employees to the job, supervisors, and co-workers?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talents or capabilities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company manufactured the printing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 level of proficiency or competency in performing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advantage gained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involves examining the activities, responsibilities, and roles involved with the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general , enduring trait when they first begin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effective selection and utilization of employees to best achieve to goals of the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Employee Assistance Program is short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title that NARA has assigned to the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Recruitment</dc:title>
  <dcterms:created xsi:type="dcterms:W3CDTF">2021-10-11T10:08:22Z</dcterms:created>
  <dcterms:modified xsi:type="dcterms:W3CDTF">2021-10-11T10:08:22Z</dcterms:modified>
</cp:coreProperties>
</file>