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fica    </w:t>
      </w:r>
      <w:r>
        <w:t xml:space="preserve">   deductions    </w:t>
      </w:r>
      <w:r>
        <w:t xml:space="preserve">   shadow    </w:t>
      </w:r>
      <w:r>
        <w:t xml:space="preserve">   transportation    </w:t>
      </w:r>
      <w:r>
        <w:t xml:space="preserve">   employer    </w:t>
      </w:r>
      <w:r>
        <w:t xml:space="preserve">   employee    </w:t>
      </w:r>
      <w:r>
        <w:t xml:space="preserve">   uniform    </w:t>
      </w:r>
      <w:r>
        <w:t xml:space="preserve">   parttime    </w:t>
      </w:r>
      <w:r>
        <w:t xml:space="preserve">   evening    </w:t>
      </w:r>
      <w:r>
        <w:t xml:space="preserve">   weekend    </w:t>
      </w:r>
      <w:r>
        <w:t xml:space="preserve">   hours    </w:t>
      </w:r>
      <w:r>
        <w:t xml:space="preserve">   wages    </w:t>
      </w:r>
      <w:r>
        <w:t xml:space="preserve">   president    </w:t>
      </w:r>
      <w:r>
        <w:t xml:space="preserve">   qualifications    </w:t>
      </w:r>
      <w:r>
        <w:t xml:space="preserve">   inventory    </w:t>
      </w:r>
      <w:r>
        <w:t xml:space="preserve">   stockboy    </w:t>
      </w:r>
      <w:r>
        <w:t xml:space="preserve">   cook    </w:t>
      </w:r>
      <w:r>
        <w:t xml:space="preserve">   rate    </w:t>
      </w:r>
      <w:r>
        <w:t xml:space="preserve">   supervisor    </w:t>
      </w:r>
      <w:r>
        <w:t xml:space="preserve">   boss    </w:t>
      </w:r>
      <w:r>
        <w:t xml:space="preserve">   hourly    </w:t>
      </w:r>
      <w:r>
        <w:t xml:space="preserve">   salary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Related Terms</dc:title>
  <dcterms:created xsi:type="dcterms:W3CDTF">2021-10-11T10:09:17Z</dcterms:created>
  <dcterms:modified xsi:type="dcterms:W3CDTF">2021-10-11T10:09:17Z</dcterms:modified>
</cp:coreProperties>
</file>