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Resume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heading    </w:t>
      </w:r>
      <w:r>
        <w:t xml:space="preserve">   dates    </w:t>
      </w:r>
      <w:r>
        <w:t xml:space="preserve">   keywords    </w:t>
      </w:r>
      <w:r>
        <w:t xml:space="preserve">   experience    </w:t>
      </w:r>
      <w:r>
        <w:t xml:space="preserve">   inperson    </w:t>
      </w:r>
      <w:r>
        <w:t xml:space="preserve">   online    </w:t>
      </w:r>
      <w:r>
        <w:t xml:space="preserve">   application    </w:t>
      </w:r>
      <w:r>
        <w:t xml:space="preserve">   trackingsheet    </w:t>
      </w:r>
      <w:r>
        <w:t xml:space="preserve">   thankyouletter    </w:t>
      </w:r>
      <w:r>
        <w:t xml:space="preserve">   functional    </w:t>
      </w:r>
      <w:r>
        <w:t xml:space="preserve">   chronological    </w:t>
      </w:r>
      <w:r>
        <w:t xml:space="preserve">   education    </w:t>
      </w:r>
      <w:r>
        <w:t xml:space="preserve">   objective    </w:t>
      </w:r>
      <w:r>
        <w:t xml:space="preserve">   summary    </w:t>
      </w:r>
      <w:r>
        <w:t xml:space="preserve">   references    </w:t>
      </w:r>
      <w:r>
        <w:t xml:space="preserve">   coverletter    </w:t>
      </w:r>
      <w:r>
        <w:t xml:space="preserve">   interview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Resume</dc:title>
  <dcterms:created xsi:type="dcterms:W3CDTF">2021-10-11T10:09:51Z</dcterms:created>
  <dcterms:modified xsi:type="dcterms:W3CDTF">2021-10-11T10:09:51Z</dcterms:modified>
</cp:coreProperties>
</file>