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 Role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Pilot    </w:t>
      </w:r>
      <w:r>
        <w:t xml:space="preserve">   Game Designer    </w:t>
      </w:r>
      <w:r>
        <w:t xml:space="preserve">   Builder    </w:t>
      </w:r>
      <w:r>
        <w:t xml:space="preserve">   Engineer    </w:t>
      </w:r>
      <w:r>
        <w:t xml:space="preserve">   Butcher    </w:t>
      </w:r>
      <w:r>
        <w:t xml:space="preserve">   Astronaut    </w:t>
      </w:r>
      <w:r>
        <w:t xml:space="preserve">   Scientist    </w:t>
      </w:r>
      <w:r>
        <w:t xml:space="preserve">   Event Planner    </w:t>
      </w:r>
      <w:r>
        <w:t xml:space="preserve">   Teacher    </w:t>
      </w:r>
      <w:r>
        <w:t xml:space="preserve">   Vet    </w:t>
      </w:r>
      <w:r>
        <w:t xml:space="preserve">   Solicitor    </w:t>
      </w:r>
      <w:r>
        <w:t xml:space="preserve">   Nurse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Role Wordsearch</dc:title>
  <dcterms:created xsi:type="dcterms:W3CDTF">2021-10-11T10:08:16Z</dcterms:created>
  <dcterms:modified xsi:type="dcterms:W3CDTF">2021-10-11T10:08:16Z</dcterms:modified>
</cp:coreProperties>
</file>