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Midwife    </w:t>
      </w:r>
      <w:r>
        <w:t xml:space="preserve">   Healthcare Assistant    </w:t>
      </w:r>
      <w:r>
        <w:t xml:space="preserve">   Radiographer    </w:t>
      </w:r>
      <w:r>
        <w:t xml:space="preserve">   Paramedic    </w:t>
      </w:r>
      <w:r>
        <w:t xml:space="preserve">   Occupational Therapist    </w:t>
      </w:r>
      <w:r>
        <w:t xml:space="preserve">   Physiotherapist    </w:t>
      </w:r>
      <w:r>
        <w:t xml:space="preserve">   Pharmacist    </w:t>
      </w:r>
      <w:r>
        <w:t xml:space="preserve">   Dietician    </w:t>
      </w:r>
      <w:r>
        <w:t xml:space="preserve">   Specialist Nurse    </w:t>
      </w:r>
      <w:r>
        <w:t xml:space="preserve">   Nurse    </w:t>
      </w:r>
      <w:r>
        <w:t xml:space="preserve">   Surgeon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Roles</dc:title>
  <dcterms:created xsi:type="dcterms:W3CDTF">2021-10-11T10:09:46Z</dcterms:created>
  <dcterms:modified xsi:type="dcterms:W3CDTF">2021-10-11T10:09:46Z</dcterms:modified>
</cp:coreProperties>
</file>