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Detention    </w:t>
      </w:r>
      <w:r>
        <w:t xml:space="preserve">   Border Control    </w:t>
      </w:r>
      <w:r>
        <w:t xml:space="preserve">   Immigration    </w:t>
      </w:r>
      <w:r>
        <w:t xml:space="preserve">   Governor    </w:t>
      </w:r>
      <w:r>
        <w:t xml:space="preserve">   Psychologist    </w:t>
      </w:r>
      <w:r>
        <w:t xml:space="preserve">   Teacher    </w:t>
      </w:r>
      <w:r>
        <w:t xml:space="preserve">   Chaplain    </w:t>
      </w:r>
      <w:r>
        <w:t xml:space="preserve">   Prison Officer    </w:t>
      </w:r>
      <w:r>
        <w:t xml:space="preserve">   Specialist Paramedic    </w:t>
      </w:r>
      <w:r>
        <w:t xml:space="preserve">   Care Assistant    </w:t>
      </w:r>
      <w:r>
        <w:t xml:space="preserve">   Patient Transport    </w:t>
      </w:r>
      <w:r>
        <w:t xml:space="preserve">   Control    </w:t>
      </w:r>
      <w:r>
        <w:t xml:space="preserve">   Ambulance Technician    </w:t>
      </w:r>
      <w:r>
        <w:t xml:space="preserve">   Administration    </w:t>
      </w:r>
      <w:r>
        <w:t xml:space="preserve">   Front Desk Staff    </w:t>
      </w:r>
      <w:r>
        <w:t xml:space="preserve">   Medical    </w:t>
      </w:r>
      <w:r>
        <w:t xml:space="preserve">   Musician    </w:t>
      </w:r>
      <w:r>
        <w:t xml:space="preserve">   Engineer    </w:t>
      </w:r>
      <w:r>
        <w:t xml:space="preserve">   Mechanic    </w:t>
      </w:r>
      <w:r>
        <w:t xml:space="preserve">   Paramedic    </w:t>
      </w:r>
      <w:r>
        <w:t xml:space="preserve">   SOCO    </w:t>
      </w:r>
      <w:r>
        <w:t xml:space="preserve">   Cadet    </w:t>
      </w:r>
      <w:r>
        <w:t xml:space="preserve">   Chef    </w:t>
      </w:r>
      <w:r>
        <w:t xml:space="preserve">   Diver    </w:t>
      </w:r>
      <w:r>
        <w:t xml:space="preserve">   Driver    </w:t>
      </w:r>
      <w:r>
        <w:t xml:space="preserve">   PCSO    </w:t>
      </w:r>
      <w:r>
        <w:t xml:space="preserve">   Interpreter    </w:t>
      </w:r>
      <w:r>
        <w:t xml:space="preserve">   Territorial    </w:t>
      </w:r>
      <w:r>
        <w:t xml:space="preserve">   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</dc:title>
  <dcterms:created xsi:type="dcterms:W3CDTF">2021-10-11T10:08:25Z</dcterms:created>
  <dcterms:modified xsi:type="dcterms:W3CDTF">2021-10-11T10:08:25Z</dcterms:modified>
</cp:coreProperties>
</file>