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headteacher    </w:t>
      </w:r>
      <w:r>
        <w:t xml:space="preserve">   socialworker    </w:t>
      </w:r>
      <w:r>
        <w:t xml:space="preserve">   healthvisitor    </w:t>
      </w:r>
      <w:r>
        <w:t xml:space="preserve">   schoolnurse    </w:t>
      </w:r>
      <w:r>
        <w:t xml:space="preserve">   speechtherapist    </w:t>
      </w:r>
      <w:r>
        <w:t xml:space="preserve">   portage    </w:t>
      </w:r>
      <w:r>
        <w:t xml:space="preserve">   practitioner    </w:t>
      </w:r>
      <w:r>
        <w:t xml:space="preserve">   educationalpsychologist    </w:t>
      </w:r>
      <w:r>
        <w:t xml:space="preserve">   playtherapist    </w:t>
      </w:r>
      <w:r>
        <w:t xml:space="preserve">   playworker    </w:t>
      </w:r>
      <w:r>
        <w:t xml:space="preserve">   sendco    </w:t>
      </w:r>
      <w:r>
        <w:t xml:space="preserve">   keyworker    </w:t>
      </w:r>
      <w:r>
        <w:t xml:space="preserve">   teacher    </w:t>
      </w:r>
      <w:r>
        <w:t xml:space="preserve">   childminder    </w:t>
      </w:r>
      <w:r>
        <w:t xml:space="preserve">   nanny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</dc:title>
  <dcterms:created xsi:type="dcterms:W3CDTF">2021-10-11T10:09:58Z</dcterms:created>
  <dcterms:modified xsi:type="dcterms:W3CDTF">2021-10-11T10:09:58Z</dcterms:modified>
</cp:coreProperties>
</file>