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Satisfaction</w:t>
      </w:r>
    </w:p>
    <w:p>
      <w:pPr>
        <w:pStyle w:val="Questions"/>
      </w:pPr>
      <w:r>
        <w:t xml:space="preserve">1. GRIOSNEMOC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LASOWM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TIRYVEA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BEILNB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OJB TROONAIT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BZUZ NOSSSSIE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RMLAFO NIRGINAT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TEBGRHERZ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DUIITNNOC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ESLF GKICHENC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OEATMWRK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RMNNGIEOT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INIVNSETCE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EMRTNPEMOEW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MEEHNCRNIT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Satisfaction</dc:title>
  <dcterms:created xsi:type="dcterms:W3CDTF">2021-10-11T10:09:13Z</dcterms:created>
  <dcterms:modified xsi:type="dcterms:W3CDTF">2021-10-11T10:09:13Z</dcterms:modified>
</cp:coreProperties>
</file>