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Search/Interview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letter is usually required to accompany a CV?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Your tone of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can recommend me for a job, give a verbal reference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Job Search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and people who can give you information about jobs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Work experience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steps you must follow when searching for suitable job vacancies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Body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advertises your skills and qualities to employers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abilities- specific things you can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Sources of infomation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possible obstacle stopping something happening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thing to say or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Appropriate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facial expressions, gestures and posture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informal interview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Referee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Expresses your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casual 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position or level of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viewpoint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 opinion on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personal contacts-family, 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possible topic in a Job interview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Cover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Search/Interview Skills</dc:title>
  <dcterms:created xsi:type="dcterms:W3CDTF">2021-10-11T10:09:11Z</dcterms:created>
  <dcterms:modified xsi:type="dcterms:W3CDTF">2021-10-11T10:09:11Z</dcterms:modified>
</cp:coreProperties>
</file>