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computer    </w:t>
      </w:r>
      <w:r>
        <w:t xml:space="preserve">   newspaper    </w:t>
      </w:r>
      <w:r>
        <w:t xml:space="preserve">   classifieds    </w:t>
      </w:r>
      <w:r>
        <w:t xml:space="preserve">   professions    </w:t>
      </w:r>
      <w:r>
        <w:t xml:space="preserve">   trades    </w:t>
      </w:r>
      <w:r>
        <w:t xml:space="preserve">   choices    </w:t>
      </w:r>
      <w:r>
        <w:t xml:space="preserve">   test    </w:t>
      </w:r>
      <w:r>
        <w:t xml:space="preserve">   career    </w:t>
      </w:r>
      <w:r>
        <w:t xml:space="preserve">   job    </w:t>
      </w:r>
      <w:r>
        <w:t xml:space="preserve">   counselors    </w:t>
      </w:r>
      <w:r>
        <w:t xml:space="preserve">   evaluate    </w:t>
      </w:r>
      <w:r>
        <w:t xml:space="preserve">   employee    </w:t>
      </w:r>
      <w:r>
        <w:t xml:space="preserve">   agency    </w:t>
      </w:r>
      <w:r>
        <w:t xml:space="preserve">   employment    </w:t>
      </w:r>
      <w:r>
        <w:t xml:space="preserve">   interpret    </w:t>
      </w:r>
      <w:r>
        <w:t xml:space="preserve">   vocabulary    </w:t>
      </w:r>
      <w:r>
        <w:t xml:space="preserve">   math    </w:t>
      </w:r>
      <w:r>
        <w:t xml:space="preserve">   everyday    </w:t>
      </w:r>
      <w:r>
        <w:t xml:space="preserve">   interests    </w:t>
      </w:r>
      <w:r>
        <w:t xml:space="preserve">   aptitude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Search</dc:title>
  <dcterms:created xsi:type="dcterms:W3CDTF">2021-10-11T10:09:50Z</dcterms:created>
  <dcterms:modified xsi:type="dcterms:W3CDTF">2021-10-11T10:09:50Z</dcterms:modified>
</cp:coreProperties>
</file>