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Clear    </w:t>
      </w:r>
      <w:r>
        <w:t xml:space="preserve">   Proactive    </w:t>
      </w:r>
      <w:r>
        <w:t xml:space="preserve">   Portfolio    </w:t>
      </w:r>
      <w:r>
        <w:t xml:space="preserve">   Networking    </w:t>
      </w:r>
      <w:r>
        <w:t xml:space="preserve">   Thank Yous    </w:t>
      </w:r>
      <w:r>
        <w:t xml:space="preserve">   Questions    </w:t>
      </w:r>
      <w:r>
        <w:t xml:space="preserve">   Enthusiasm    </w:t>
      </w:r>
      <w:r>
        <w:t xml:space="preserve">   Objective    </w:t>
      </w:r>
      <w:r>
        <w:t xml:space="preserve">   Online Footprint    </w:t>
      </w:r>
      <w:r>
        <w:t xml:space="preserve">   Job Search    </w:t>
      </w:r>
      <w:r>
        <w:t xml:space="preserve">   Skype    </w:t>
      </w:r>
      <w:r>
        <w:t xml:space="preserve">   Proofread    </w:t>
      </w:r>
      <w:r>
        <w:t xml:space="preserve">   Resume    </w:t>
      </w:r>
      <w:r>
        <w:t xml:space="preserve">   Twitter    </w:t>
      </w:r>
      <w:r>
        <w:t xml:space="preserve">   LinkedIn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</dc:title>
  <dcterms:created xsi:type="dcterms:W3CDTF">2021-10-11T10:08:42Z</dcterms:created>
  <dcterms:modified xsi:type="dcterms:W3CDTF">2021-10-11T10:08:42Z</dcterms:modified>
</cp:coreProperties>
</file>