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Certification    </w:t>
      </w:r>
      <w:r>
        <w:t xml:space="preserve">   Chronological Resume    </w:t>
      </w:r>
      <w:r>
        <w:t xml:space="preserve">   Cover Letter    </w:t>
      </w:r>
      <w:r>
        <w:t xml:space="preserve">   Education    </w:t>
      </w:r>
      <w:r>
        <w:t xml:space="preserve">   Functional Resume    </w:t>
      </w:r>
      <w:r>
        <w:t xml:space="preserve">   License    </w:t>
      </w:r>
      <w:r>
        <w:t xml:space="preserve">   Networking    </w:t>
      </w:r>
      <w:r>
        <w:t xml:space="preserve">   Personal Information    </w:t>
      </w:r>
      <w:r>
        <w:t xml:space="preserve">   Qualifications    </w:t>
      </w:r>
      <w:r>
        <w:t xml:space="preserve">   Skills    </w:t>
      </w:r>
      <w:r>
        <w:t xml:space="preserve">   Soft Skills    </w:t>
      </w:r>
      <w:r>
        <w:t xml:space="preserve">   Work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</dc:title>
  <dcterms:created xsi:type="dcterms:W3CDTF">2021-10-11T10:08:51Z</dcterms:created>
  <dcterms:modified xsi:type="dcterms:W3CDTF">2021-10-11T10:08:51Z</dcterms:modified>
</cp:coreProperties>
</file>