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Search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vacation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keep 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Qualification from high school 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to be completed when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Qualification from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an employer wants people who will turn up when they are expected, it means they want someone who is 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works for a company or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being truthful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sure you have enough money to cover all your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 to get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administration for the company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deducted from your wages and paid to Inland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goods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complete a special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to be on this when you start a job to get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leave work for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time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building where products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a job is to be 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need this to drive a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Search Crossword</dc:title>
  <dcterms:created xsi:type="dcterms:W3CDTF">2021-10-11T10:08:40Z</dcterms:created>
  <dcterms:modified xsi:type="dcterms:W3CDTF">2021-10-11T10:08:40Z</dcterms:modified>
</cp:coreProperties>
</file>