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workplace    </w:t>
      </w:r>
      <w:r>
        <w:t xml:space="preserve">   attitude    </w:t>
      </w:r>
      <w:r>
        <w:t xml:space="preserve">   information    </w:t>
      </w:r>
      <w:r>
        <w:t xml:space="preserve">   identity    </w:t>
      </w:r>
      <w:r>
        <w:t xml:space="preserve">   references    </w:t>
      </w:r>
      <w:r>
        <w:t xml:space="preserve">   applications    </w:t>
      </w:r>
      <w:r>
        <w:t xml:space="preserve">   cost of living    </w:t>
      </w:r>
      <w:r>
        <w:t xml:space="preserve">   interviews    </w:t>
      </w:r>
      <w:r>
        <w:t xml:space="preserve">   letter of recommendation    </w:t>
      </w:r>
      <w:r>
        <w:t xml:space="preserve">   network list    </w:t>
      </w:r>
      <w:r>
        <w:t xml:space="preserve">   networking    </w:t>
      </w:r>
      <w:r>
        <w:t xml:space="preserve">   portfolio    </w:t>
      </w:r>
      <w:r>
        <w:t xml:space="preserve">   power words    </w:t>
      </w:r>
      <w:r>
        <w:t xml:space="preserve">   professional network    </w:t>
      </w:r>
      <w:r>
        <w:t xml:space="preserve">   self discovery    </w:t>
      </w:r>
      <w:r>
        <w:t xml:space="preserve">   targeted job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 Skills</dc:title>
  <dcterms:created xsi:type="dcterms:W3CDTF">2021-10-11T10:09:17Z</dcterms:created>
  <dcterms:modified xsi:type="dcterms:W3CDTF">2021-10-11T10:09:17Z</dcterms:modified>
</cp:coreProperties>
</file>