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Search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Potential    </w:t>
      </w:r>
      <w:r>
        <w:t xml:space="preserve">   Mentors    </w:t>
      </w:r>
      <w:r>
        <w:t xml:space="preserve">   Fictional    </w:t>
      </w:r>
      <w:r>
        <w:t xml:space="preserve">   Attentively    </w:t>
      </w:r>
      <w:r>
        <w:t xml:space="preserve">   Follow up    </w:t>
      </w:r>
      <w:r>
        <w:t xml:space="preserve">   Networking    </w:t>
      </w:r>
      <w:r>
        <w:t xml:space="preserve">   Interview    </w:t>
      </w:r>
      <w:r>
        <w:t xml:space="preserve">   Information    </w:t>
      </w:r>
      <w:r>
        <w:t xml:space="preserve">   Lead    </w:t>
      </w:r>
      <w:r>
        <w:t xml:space="preserve">   List    </w:t>
      </w:r>
      <w:r>
        <w:t xml:space="preserve">   Referrals    </w:t>
      </w:r>
      <w:r>
        <w:t xml:space="preserve">   Proactive    </w:t>
      </w:r>
      <w:r>
        <w:t xml:space="preserve">   Facilitate    </w:t>
      </w:r>
      <w:r>
        <w:t xml:space="preserve">   Organizations    </w:t>
      </w:r>
      <w:r>
        <w:t xml:space="preserve">   Professional    </w:t>
      </w:r>
      <w:r>
        <w:t xml:space="preserve">   Office    </w:t>
      </w:r>
      <w:r>
        <w:t xml:space="preserve">   Services    </w:t>
      </w:r>
      <w:r>
        <w:t xml:space="preserve">   Fairs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Search Skills</dc:title>
  <dcterms:created xsi:type="dcterms:W3CDTF">2021-10-11T10:08:35Z</dcterms:created>
  <dcterms:modified xsi:type="dcterms:W3CDTF">2021-10-11T10:08:35Z</dcterms:modified>
</cp:coreProperties>
</file>