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Search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jobcentre    </w:t>
      </w:r>
      <w:r>
        <w:t xml:space="preserve">   skill    </w:t>
      </w:r>
      <w:r>
        <w:t xml:space="preserve">   recruitment agency    </w:t>
      </w:r>
      <w:r>
        <w:t xml:space="preserve">   vacancy    </w:t>
      </w:r>
      <w:r>
        <w:t xml:space="preserve">   curriculumvitae    </w:t>
      </w:r>
      <w:r>
        <w:t xml:space="preserve">   coverletter    </w:t>
      </w:r>
      <w:r>
        <w:t xml:space="preserve">   personalstatement    </w:t>
      </w:r>
      <w:r>
        <w:t xml:space="preserve">   jobdescription    </w:t>
      </w:r>
      <w:r>
        <w:t xml:space="preserve">   advert    </w:t>
      </w:r>
      <w:r>
        <w:t xml:space="preserve">   personspecification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Search Word Search</dc:title>
  <dcterms:created xsi:type="dcterms:W3CDTF">2021-10-11T10:08:30Z</dcterms:created>
  <dcterms:modified xsi:type="dcterms:W3CDTF">2021-10-11T10:08:30Z</dcterms:modified>
</cp:coreProperties>
</file>