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punctual    </w:t>
      </w:r>
      <w:r>
        <w:t xml:space="preserve">   professional    </w:t>
      </w:r>
      <w:r>
        <w:t xml:space="preserve">   offensive    </w:t>
      </w:r>
      <w:r>
        <w:t xml:space="preserve">   effective    </w:t>
      </w:r>
      <w:r>
        <w:t xml:space="preserve">   lead to    </w:t>
      </w:r>
      <w:r>
        <w:t xml:space="preserve">   select    </w:t>
      </w:r>
      <w:r>
        <w:t xml:space="preserve">   maintain    </w:t>
      </w:r>
      <w:r>
        <w:t xml:space="preserve">   impress    </w:t>
      </w:r>
      <w:r>
        <w:t xml:space="preserve">   expect    </w:t>
      </w:r>
      <w:r>
        <w:t xml:space="preserve">   exaggerate    </w:t>
      </w:r>
      <w:r>
        <w:t xml:space="preserve">   demonstrate    </w:t>
      </w:r>
      <w:r>
        <w:t xml:space="preserve">   consider    </w:t>
      </w:r>
      <w:r>
        <w:t xml:space="preserve">   appreciate    </w:t>
      </w:r>
      <w:r>
        <w:t xml:space="preserve">   weakness    </w:t>
      </w:r>
      <w:r>
        <w:t xml:space="preserve">   stranger    </w:t>
      </w:r>
      <w:r>
        <w:t xml:space="preserve">   slang    </w:t>
      </w:r>
      <w:r>
        <w:t xml:space="preserve">   research    </w:t>
      </w:r>
      <w:r>
        <w:t xml:space="preserve">   confidence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</dc:title>
  <dcterms:created xsi:type="dcterms:W3CDTF">2021-10-11T10:09:03Z</dcterms:created>
  <dcterms:modified xsi:type="dcterms:W3CDTF">2021-10-11T10:09:03Z</dcterms:modified>
</cp:coreProperties>
</file>