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Sectors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Tourism    </w:t>
      </w:r>
      <w:r>
        <w:t xml:space="preserve">   Leisure    </w:t>
      </w:r>
      <w:r>
        <w:t xml:space="preserve">   Sports    </w:t>
      </w:r>
      <w:r>
        <w:t xml:space="preserve">   Science    </w:t>
      </w:r>
      <w:r>
        <w:t xml:space="preserve">   Retail    </w:t>
      </w:r>
      <w:r>
        <w:t xml:space="preserve">   Media    </w:t>
      </w:r>
      <w:r>
        <w:t xml:space="preserve">   Politics    </w:t>
      </w:r>
      <w:r>
        <w:t xml:space="preserve">   Law    </w:t>
      </w:r>
      <w:r>
        <w:t xml:space="preserve">   Environment    </w:t>
      </w:r>
      <w:r>
        <w:t xml:space="preserve">   Technology    </w:t>
      </w:r>
      <w:r>
        <w:t xml:space="preserve">   Hospitality    </w:t>
      </w:r>
      <w:r>
        <w:t xml:space="preserve">   Healthcare    </w:t>
      </w:r>
      <w:r>
        <w:t xml:space="preserve">   Beauty    </w:t>
      </w:r>
      <w:r>
        <w:t xml:space="preserve">   Finance    </w:t>
      </w:r>
      <w:r>
        <w:t xml:space="preserve">   Engineering    </w:t>
      </w:r>
      <w:r>
        <w:t xml:space="preserve">   Energy    </w:t>
      </w:r>
      <w:r>
        <w:t xml:space="preserve">   Education    </w:t>
      </w:r>
      <w:r>
        <w:t xml:space="preserve">   Distribution    </w:t>
      </w:r>
      <w:r>
        <w:t xml:space="preserve">   Creative    </w:t>
      </w:r>
      <w:r>
        <w:t xml:space="preserve">   Construction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Sectors</dc:title>
  <dcterms:created xsi:type="dcterms:W3CDTF">2021-10-11T10:09:56Z</dcterms:created>
  <dcterms:modified xsi:type="dcterms:W3CDTF">2021-10-11T10:09:56Z</dcterms:modified>
</cp:coreProperties>
</file>