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Shadowing Know-It-All</w:t>
      </w:r>
    </w:p>
    <w:p>
      <w:pPr>
        <w:pStyle w:val="Questions"/>
      </w:pPr>
      <w:r>
        <w:t xml:space="preserve">1. EONRIPOLSASF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RKWETON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ONYKU-HTA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LNINIEKD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NLUIMA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NIUTOSQES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REMSUE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CRAESRE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TIUISSDENR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CEARSRE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UBNSESSI ULASAC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Shadowing Know-It-All</dc:title>
  <dcterms:created xsi:type="dcterms:W3CDTF">2021-10-11T10:08:47Z</dcterms:created>
  <dcterms:modified xsi:type="dcterms:W3CDTF">2021-10-11T10:08:47Z</dcterms:modified>
</cp:coreProperties>
</file>