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Skill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hard skills    </w:t>
      </w:r>
      <w:r>
        <w:t xml:space="preserve">   punctuality    </w:t>
      </w:r>
      <w:r>
        <w:t xml:space="preserve">   empathy    </w:t>
      </w:r>
      <w:r>
        <w:t xml:space="preserve">   self confidence    </w:t>
      </w:r>
      <w:r>
        <w:t xml:space="preserve">   problem solving    </w:t>
      </w:r>
      <w:r>
        <w:t xml:space="preserve">   critical thinking    </w:t>
      </w:r>
      <w:r>
        <w:t xml:space="preserve">   teamwork    </w:t>
      </w:r>
      <w:r>
        <w:t xml:space="preserve">   organization    </w:t>
      </w:r>
      <w:r>
        <w:t xml:space="preserve">   work    </w:t>
      </w:r>
      <w:r>
        <w:t xml:space="preserve">   integrity    </w:t>
      </w:r>
      <w:r>
        <w:t xml:space="preserve">   work quality    </w:t>
      </w:r>
      <w:r>
        <w:t xml:space="preserve">   attitude    </w:t>
      </w:r>
      <w:r>
        <w:t xml:space="preserve">   Comprehension    </w:t>
      </w:r>
      <w:r>
        <w:t xml:space="preserve">   Patience    </w:t>
      </w:r>
      <w:r>
        <w:t xml:space="preserve">   Reliability    </w:t>
      </w:r>
      <w:r>
        <w:t xml:space="preserve">   Professionalism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 Qualities</dc:title>
  <dcterms:created xsi:type="dcterms:W3CDTF">2021-10-11T10:09:46Z</dcterms:created>
  <dcterms:modified xsi:type="dcterms:W3CDTF">2021-10-11T10:09:46Z</dcterms:modified>
</cp:coreProperties>
</file>