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motivated    </w:t>
      </w:r>
      <w:r>
        <w:t xml:space="preserve">   willing to learn    </w:t>
      </w:r>
      <w:r>
        <w:t xml:space="preserve">   trustworthy    </w:t>
      </w:r>
      <w:r>
        <w:t xml:space="preserve">   positive    </w:t>
      </w:r>
      <w:r>
        <w:t xml:space="preserve">   courteous    </w:t>
      </w:r>
      <w:r>
        <w:t xml:space="preserve">   punctual    </w:t>
      </w:r>
      <w:r>
        <w:t xml:space="preserve">   reliability    </w:t>
      </w:r>
      <w:r>
        <w:t xml:space="preserve">   communication    </w:t>
      </w:r>
      <w:r>
        <w:t xml:space="preserve">   proper uniform    </w:t>
      </w:r>
      <w:r>
        <w:t xml:space="preserve">   good hygiene    </w:t>
      </w:r>
      <w:r>
        <w:t xml:space="preserve">   respectful    </w:t>
      </w:r>
      <w:r>
        <w:t xml:space="preserve">   kind    </w:t>
      </w:r>
      <w:r>
        <w:t xml:space="preserve">   good handshake    </w:t>
      </w:r>
      <w:r>
        <w:t xml:space="preserve">   eye contact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</dc:title>
  <dcterms:created xsi:type="dcterms:W3CDTF">2021-10-11T10:09:28Z</dcterms:created>
  <dcterms:modified xsi:type="dcterms:W3CDTF">2021-10-11T10:09:28Z</dcterms:modified>
</cp:coreProperties>
</file>