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Skills Class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References    </w:t>
      </w:r>
      <w:r>
        <w:t xml:space="preserve">   Success    </w:t>
      </w:r>
      <w:r>
        <w:t xml:space="preserve">   Network    </w:t>
      </w:r>
      <w:r>
        <w:t xml:space="preserve">   Soft Skills    </w:t>
      </w:r>
      <w:r>
        <w:t xml:space="preserve">   Mock Interview    </w:t>
      </w:r>
      <w:r>
        <w:t xml:space="preserve">   Master Application    </w:t>
      </w:r>
      <w:r>
        <w:t xml:space="preserve">   Turnaround letter    </w:t>
      </w:r>
      <w:r>
        <w:t xml:space="preserve">   Thank you notes    </w:t>
      </w:r>
      <w:r>
        <w:t xml:space="preserve">   Community Service    </w:t>
      </w:r>
      <w:r>
        <w:t xml:space="preserve">   Job Retention    </w:t>
      </w:r>
      <w:r>
        <w:t xml:space="preserve">   Money Management    </w:t>
      </w:r>
      <w:r>
        <w:t xml:space="preserve">   Smile    </w:t>
      </w:r>
      <w:r>
        <w:t xml:space="preserve">   Resume    </w:t>
      </w:r>
      <w:r>
        <w:t xml:space="preserve">   Coverletter    </w:t>
      </w:r>
      <w:r>
        <w:t xml:space="preserve">   Conflict style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Skills Class Topics</dc:title>
  <dcterms:created xsi:type="dcterms:W3CDTF">2021-10-11T10:08:23Z</dcterms:created>
  <dcterms:modified xsi:type="dcterms:W3CDTF">2021-10-11T10:08:23Z</dcterms:modified>
</cp:coreProperties>
</file>