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Job Skills Vocabulary Scramble</w:t>
      </w:r>
    </w:p>
    <w:p>
      <w:pPr>
        <w:pStyle w:val="Questions"/>
      </w:pPr>
      <w:r>
        <w:t xml:space="preserve">1. EKORRWCO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ALBJEOD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RPCROUDEE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MERSUE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TRIINEVWE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RKEIWCOHT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APITUCULTNY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NTOKWGEIRN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EORMPLYE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NTYEPA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Skills Vocabulary Scramble</dc:title>
  <dcterms:created xsi:type="dcterms:W3CDTF">2021-10-11T10:09:22Z</dcterms:created>
  <dcterms:modified xsi:type="dcterms:W3CDTF">2021-10-11T10:09:22Z</dcterms:modified>
</cp:coreProperties>
</file>