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Specific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sick days    </w:t>
      </w:r>
      <w:r>
        <w:t xml:space="preserve">   vacation    </w:t>
      </w:r>
      <w:r>
        <w:t xml:space="preserve">   customer service    </w:t>
      </w:r>
      <w:r>
        <w:t xml:space="preserve">   dependable    </w:t>
      </w:r>
      <w:r>
        <w:t xml:space="preserve">   reliable    </w:t>
      </w:r>
      <w:r>
        <w:t xml:space="preserve">   communication    </w:t>
      </w:r>
      <w:r>
        <w:t xml:space="preserve">   integrity    </w:t>
      </w:r>
      <w:r>
        <w:t xml:space="preserve">   first impressions    </w:t>
      </w:r>
      <w:r>
        <w:t xml:space="preserve">   body language    </w:t>
      </w:r>
      <w:r>
        <w:t xml:space="preserve">   application    </w:t>
      </w:r>
      <w:r>
        <w:t xml:space="preserve">   teamwork    </w:t>
      </w:r>
      <w:r>
        <w:t xml:space="preserve">   transportation    </w:t>
      </w:r>
      <w:r>
        <w:t xml:space="preserve">   promotion    </w:t>
      </w:r>
      <w:r>
        <w:t xml:space="preserve">   interview    </w:t>
      </w:r>
      <w:r>
        <w:t xml:space="preserve">   hygiene    </w:t>
      </w:r>
      <w:r>
        <w:t xml:space="preserve">   references    </w:t>
      </w:r>
      <w:r>
        <w:t xml:space="preserve">   appearance    </w:t>
      </w:r>
      <w:r>
        <w:t xml:space="preserve">   coverletter    </w:t>
      </w:r>
      <w:r>
        <w:t xml:space="preserve">   resume    </w:t>
      </w:r>
      <w:r>
        <w:t xml:space="preserve">   overtime    </w:t>
      </w:r>
      <w:r>
        <w:t xml:space="preserve">   parttime    </w:t>
      </w:r>
      <w:r>
        <w:t xml:space="preserve">   fulltime    </w:t>
      </w:r>
      <w:r>
        <w:t xml:space="preserve">   punctual    </w:t>
      </w:r>
      <w:r>
        <w:t xml:space="preserve">   Performance    </w:t>
      </w:r>
      <w:r>
        <w:t xml:space="preserve">   attendance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</dc:title>
  <dcterms:created xsi:type="dcterms:W3CDTF">2021-10-11T10:08:56Z</dcterms:created>
  <dcterms:modified xsi:type="dcterms:W3CDTF">2021-10-11T10:08:56Z</dcterms:modified>
</cp:coreProperties>
</file>