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 Termination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dismiss an employer from their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to do what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controlled or determined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Collecting delivered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we Electricity Enough?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admission to a medical school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explanation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Approving the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Working every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Age, appearance,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Leaving a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Getting a phone call for an interview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everyone's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is there no work available?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not be your personal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time and day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you leave your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be responsible when working at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Todays is an unlucky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 before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working properly </w:t>
            </w:r>
          </w:p>
        </w:tc>
      </w:tr>
    </w:tbl>
    <w:p>
      <w:pPr>
        <w:pStyle w:val="WordBankLarge"/>
      </w:pPr>
      <w:r>
        <w:t xml:space="preserve">   Resigning    </w:t>
      </w:r>
      <w:r>
        <w:t xml:space="preserve">   Redundancy    </w:t>
      </w:r>
      <w:r>
        <w:t xml:space="preserve">   Redundant    </w:t>
      </w:r>
      <w:r>
        <w:t xml:space="preserve">   Fire    </w:t>
      </w:r>
      <w:r>
        <w:t xml:space="preserve">   Personal    </w:t>
      </w:r>
      <w:r>
        <w:t xml:space="preserve">   Discrimination    </w:t>
      </w:r>
      <w:r>
        <w:t xml:space="preserve">   notice     </w:t>
      </w:r>
      <w:r>
        <w:t xml:space="preserve">   Reason    </w:t>
      </w:r>
      <w:r>
        <w:t xml:space="preserve">   Unhappy     </w:t>
      </w:r>
      <w:r>
        <w:t xml:space="preserve">   Depends    </w:t>
      </w:r>
      <w:r>
        <w:t xml:space="preserve">   Period    </w:t>
      </w:r>
      <w:r>
        <w:t xml:space="preserve">   Weekly    </w:t>
      </w:r>
      <w:r>
        <w:t xml:space="preserve">   Fortnightly    </w:t>
      </w:r>
      <w:r>
        <w:t xml:space="preserve">   Contact    </w:t>
      </w:r>
      <w:r>
        <w:t xml:space="preserve">   Signature    </w:t>
      </w:r>
      <w:r>
        <w:t xml:space="preserve">   Employees    </w:t>
      </w:r>
      <w:r>
        <w:t xml:space="preserve">   Forced    </w:t>
      </w:r>
      <w:r>
        <w:t xml:space="preserve">   Fault    </w:t>
      </w:r>
      <w:r>
        <w:t xml:space="preserve">   package    </w:t>
      </w:r>
      <w:r>
        <w:t xml:space="preserve">   right    </w:t>
      </w:r>
      <w:r>
        <w:t xml:space="preserve">   Warning    </w:t>
      </w:r>
      <w:r>
        <w:t xml:space="preserve">   Disagreement     </w:t>
      </w:r>
      <w:r>
        <w:t xml:space="preserve">   Resignation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Termination</dc:title>
  <dcterms:created xsi:type="dcterms:W3CDTF">2021-10-11T10:09:30Z</dcterms:created>
  <dcterms:modified xsi:type="dcterms:W3CDTF">2021-10-11T10:09:30Z</dcterms:modified>
</cp:coreProperties>
</file>