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Job Title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fixes water pipes, toilets, and sinks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keeps financial records and does tax forms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cuts and sells meat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(woman) makes and alters clothes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sells houses, property, and buildings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repairs car engines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answers the phone and greets people in an office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prepares meals in a restaurant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writes for magazines and newspapers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looks after children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Title </dc:title>
  <dcterms:created xsi:type="dcterms:W3CDTF">2021-10-11T10:08:45Z</dcterms:created>
  <dcterms:modified xsi:type="dcterms:W3CDTF">2021-10-11T10:08:45Z</dcterms:modified>
</cp:coreProperties>
</file>