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Titles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auto mechanic    </w:t>
      </w:r>
      <w:r>
        <w:t xml:space="preserve">   auto sales person    </w:t>
      </w:r>
      <w:r>
        <w:t xml:space="preserve">   bartender    </w:t>
      </w:r>
      <w:r>
        <w:t xml:space="preserve">   biologist    </w:t>
      </w:r>
      <w:r>
        <w:t xml:space="preserve">   career counselor    </w:t>
      </w:r>
      <w:r>
        <w:t xml:space="preserve">   chemist    </w:t>
      </w:r>
      <w:r>
        <w:t xml:space="preserve">   construction worker    </w:t>
      </w:r>
      <w:r>
        <w:t xml:space="preserve">   delivery person    </w:t>
      </w:r>
      <w:r>
        <w:t xml:space="preserve">   doctor    </w:t>
      </w:r>
      <w:r>
        <w:t xml:space="preserve">   financial advisor    </w:t>
      </w:r>
      <w:r>
        <w:t xml:space="preserve">   graphic designer    </w:t>
      </w:r>
      <w:r>
        <w:t xml:space="preserve">   hardware engineer    </w:t>
      </w:r>
      <w:r>
        <w:t xml:space="preserve">   housekeeper    </w:t>
      </w:r>
      <w:r>
        <w:t xml:space="preserve">   medical assistant    </w:t>
      </w:r>
      <w:r>
        <w:t xml:space="preserve">   museum curator    </w:t>
      </w:r>
      <w:r>
        <w:t xml:space="preserve">   office manager    </w:t>
      </w:r>
      <w:r>
        <w:t xml:space="preserve">   preschool teacher    </w:t>
      </w:r>
      <w:r>
        <w:t xml:space="preserve">   real estate agent    </w:t>
      </w:r>
      <w:r>
        <w:t xml:space="preserve">   registered nurse    </w:t>
      </w:r>
      <w:r>
        <w:t xml:space="preserve">   restaurant manager    </w:t>
      </w:r>
      <w:r>
        <w:t xml:space="preserve">   secretary    </w:t>
      </w:r>
      <w:r>
        <w:t xml:space="preserve">   small business owner    </w:t>
      </w:r>
      <w:r>
        <w:t xml:space="preserve">   software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Titles </dc:title>
  <dcterms:created xsi:type="dcterms:W3CDTF">2021-10-11T10:09:53Z</dcterms:created>
  <dcterms:modified xsi:type="dcterms:W3CDTF">2021-10-11T10:09:53Z</dcterms:modified>
</cp:coreProperties>
</file>