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Farmer    </w:t>
      </w:r>
      <w:r>
        <w:t xml:space="preserve">   Actor    </w:t>
      </w:r>
      <w:r>
        <w:t xml:space="preserve">   Musician    </w:t>
      </w:r>
      <w:r>
        <w:t xml:space="preserve">   Driver    </w:t>
      </w:r>
      <w:r>
        <w:t xml:space="preserve">   Cleaner    </w:t>
      </w:r>
      <w:r>
        <w:t xml:space="preserve">   Mechanic    </w:t>
      </w:r>
      <w:r>
        <w:t xml:space="preserve">   Nurse    </w:t>
      </w:r>
      <w:r>
        <w:t xml:space="preserve">   Shop Assistant    </w:t>
      </w:r>
      <w:r>
        <w:t xml:space="preserve">   Doctor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Titles</dc:title>
  <dcterms:created xsi:type="dcterms:W3CDTF">2021-10-11T10:10:01Z</dcterms:created>
  <dcterms:modified xsi:type="dcterms:W3CDTF">2021-10-11T10:10:01Z</dcterms:modified>
</cp:coreProperties>
</file>