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Job Titles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that grows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person works in a school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person that cleans my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 that plays a musical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that acts in movies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person repairs car engines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that treats sick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who gives injections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person that helps you find something in a 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person that drives the bus</w:t>
            </w:r>
          </w:p>
        </w:tc>
      </w:tr>
    </w:tbl>
    <w:p>
      <w:pPr>
        <w:pStyle w:val="WordBankMedium"/>
      </w:pPr>
      <w:r>
        <w:t xml:space="preserve">   doctor    </w:t>
      </w:r>
      <w:r>
        <w:t xml:space="preserve">   cleaner    </w:t>
      </w:r>
      <w:r>
        <w:t xml:space="preserve">   farmer    </w:t>
      </w:r>
      <w:r>
        <w:t xml:space="preserve">   actor    </w:t>
      </w:r>
      <w:r>
        <w:t xml:space="preserve">   mechanic    </w:t>
      </w:r>
      <w:r>
        <w:t xml:space="preserve">   nurse    </w:t>
      </w:r>
      <w:r>
        <w:t xml:space="preserve">   driver    </w:t>
      </w:r>
      <w:r>
        <w:t xml:space="preserve">   Teacher    </w:t>
      </w:r>
      <w:r>
        <w:t xml:space="preserve">   Musician    </w:t>
      </w:r>
      <w:r>
        <w:t xml:space="preserve">   shop assistant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Titles Crossword Puzzle</dc:title>
  <dcterms:created xsi:type="dcterms:W3CDTF">2021-10-11T10:09:37Z</dcterms:created>
  <dcterms:modified xsi:type="dcterms:W3CDTF">2021-10-11T10:09:37Z</dcterms:modified>
</cp:coreProperties>
</file>