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Financial Analyst    </w:t>
      </w:r>
      <w:r>
        <w:t xml:space="preserve">   Project Manager    </w:t>
      </w:r>
      <w:r>
        <w:t xml:space="preserve">   Digital Marketing    </w:t>
      </w:r>
      <w:r>
        <w:t xml:space="preserve">   Human Resources    </w:t>
      </w:r>
      <w:r>
        <w:t xml:space="preserve">   Accountant    </w:t>
      </w:r>
      <w:r>
        <w:t xml:space="preserve">   Technical Support    </w:t>
      </w:r>
      <w:r>
        <w:t xml:space="preserve">   Website Developer    </w:t>
      </w:r>
      <w:r>
        <w:t xml:space="preserve">   Help Desk    </w:t>
      </w:r>
      <w:r>
        <w:t xml:space="preserve">   Forensic Analyst    </w:t>
      </w:r>
      <w:r>
        <w:t xml:space="preserve">   Network Architect    </w:t>
      </w:r>
      <w:r>
        <w:t xml:space="preserve">   Cyber Security Specialist    </w:t>
      </w:r>
      <w:r>
        <w:t xml:space="preserve">   Ethical Hacker    </w:t>
      </w:r>
      <w:r>
        <w:t xml:space="preserve">   Software Developer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Titles</dc:title>
  <dcterms:created xsi:type="dcterms:W3CDTF">2021-10-11T10:09:08Z</dcterms:created>
  <dcterms:modified xsi:type="dcterms:W3CDTF">2021-10-11T10:09:08Z</dcterms:modified>
</cp:coreProperties>
</file>