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plays in TV shows, movies or in a play on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can fix a broken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grows food products to sell or to feed the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plays instruments and makes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helps you when you buy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able to prescribe medicine to make you feel better when you are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can take you to places in their vehicle, car, taxi or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care you when you are sick and go to a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keeps rooms or buildings tidy and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can show you a new subject in their class or lessons eg. maths, English, science </w:t>
            </w:r>
          </w:p>
        </w:tc>
      </w:tr>
    </w:tbl>
    <w:p>
      <w:pPr>
        <w:pStyle w:val="WordBankSmall"/>
      </w:pPr>
      <w:r>
        <w:t xml:space="preserve">   Actor    </w:t>
      </w:r>
      <w:r>
        <w:t xml:space="preserve">   Doctor    </w:t>
      </w:r>
      <w:r>
        <w:t xml:space="preserve">   Driver    </w:t>
      </w:r>
      <w:r>
        <w:t xml:space="preserve">   Teacher    </w:t>
      </w:r>
      <w:r>
        <w:t xml:space="preserve">   Musician    </w:t>
      </w:r>
      <w:r>
        <w:t xml:space="preserve">   Shop Assistant    </w:t>
      </w:r>
      <w:r>
        <w:t xml:space="preserve">   Cleaner    </w:t>
      </w:r>
      <w:r>
        <w:t xml:space="preserve">   Farmer    </w:t>
      </w:r>
      <w:r>
        <w:t xml:space="preserve">   Nurse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Types</dc:title>
  <dcterms:created xsi:type="dcterms:W3CDTF">2021-10-11T10:09:48Z</dcterms:created>
  <dcterms:modified xsi:type="dcterms:W3CDTF">2021-10-11T10:09:48Z</dcterms:modified>
</cp:coreProperties>
</file>