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keeping information a secret or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identifying factors for people, places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exchange of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latest time or date something should be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accomplishment that makes one suited for a specific job or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activities relating to running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objects or people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read and mark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things into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something all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Vocabulary</dc:title>
  <dcterms:created xsi:type="dcterms:W3CDTF">2021-10-11T10:10:16Z</dcterms:created>
  <dcterms:modified xsi:type="dcterms:W3CDTF">2021-10-11T10:10:16Z</dcterms:modified>
</cp:coreProperties>
</file>