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plomero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político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abogado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camarera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veterinario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electricista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terapeuta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polícia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trabajador en construcción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ingeniero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carpintero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mecánico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bombero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panadero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enfermera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Vocabulary</dc:title>
  <dcterms:created xsi:type="dcterms:W3CDTF">2021-10-11T10:10:18Z</dcterms:created>
  <dcterms:modified xsi:type="dcterms:W3CDTF">2021-10-11T10:10:18Z</dcterms:modified>
</cp:coreProperties>
</file>