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you make an appointment with or check in with to let them know you are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a worker goes to have a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sign has an arrow pointing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have the exact amount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you go to get your pay check or book vacation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card a worker uses to punch into the time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 that lets you know where apply(get)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is the boss of the whole store and all the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the customer has to do thing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you pull when there is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paper that tells you when you work next and what time you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door you have to leave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it cancatch on fire very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door you can only enter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that tells people this place is for  staff (workers)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Words</dc:title>
  <dcterms:created xsi:type="dcterms:W3CDTF">2021-10-11T10:08:37Z</dcterms:created>
  <dcterms:modified xsi:type="dcterms:W3CDTF">2021-10-11T10:08:37Z</dcterms:modified>
</cp:coreProperties>
</file>