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ASSISTANT    </w:t>
      </w:r>
      <w:r>
        <w:t xml:space="preserve">   BOSS    </w:t>
      </w:r>
      <w:r>
        <w:t xml:space="preserve">   CUSTOMER    </w:t>
      </w:r>
      <w:r>
        <w:t xml:space="preserve">   EMPLOYER    </w:t>
      </w:r>
      <w:r>
        <w:t xml:space="preserve">   EXPERIENCE    </w:t>
      </w:r>
      <w:r>
        <w:t xml:space="preserve">   FORM    </w:t>
      </w:r>
      <w:r>
        <w:t xml:space="preserve">   HELP WANTED    </w:t>
      </w:r>
      <w:r>
        <w:t xml:space="preserve">   INTERVIEW    </w:t>
      </w:r>
      <w:r>
        <w:t xml:space="preserve">   JOB    </w:t>
      </w:r>
      <w:r>
        <w:t xml:space="preserve">   MANAGER    </w:t>
      </w:r>
      <w:r>
        <w:t xml:space="preserve">   OCCUPATION    </w:t>
      </w:r>
      <w:r>
        <w:t xml:space="preserve">   PAY    </w:t>
      </w:r>
      <w:r>
        <w:t xml:space="preserve">   POSITION    </w:t>
      </w:r>
      <w:r>
        <w:t xml:space="preserve">   RESUMÉ    </w:t>
      </w:r>
      <w:r>
        <w:t xml:space="preserve">   SERVICE    </w:t>
      </w:r>
      <w:r>
        <w:t xml:space="preserve">   TEAM    </w:t>
      </w:r>
      <w:r>
        <w:t xml:space="preserve">   UNIFORM    </w:t>
      </w:r>
      <w:r>
        <w:t xml:space="preserve">   VOLUNTEER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Words</dc:title>
  <dcterms:created xsi:type="dcterms:W3CDTF">2021-10-11T10:10:02Z</dcterms:created>
  <dcterms:modified xsi:type="dcterms:W3CDTF">2021-10-11T10:10:02Z</dcterms:modified>
</cp:coreProperties>
</file>